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 5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2333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261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/202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</w:p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006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sz w:val="26"/>
          <w:szCs w:val="26"/>
        </w:rPr>
        <w:t>-01-2024</w:t>
      </w:r>
      <w:r>
        <w:rPr>
          <w:rFonts w:ascii="Times New Roman" w:eastAsia="Times New Roman" w:hAnsi="Times New Roman" w:cs="Times New Roman"/>
          <w:sz w:val="26"/>
          <w:szCs w:val="26"/>
        </w:rPr>
        <w:t>-010136-73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</w:t>
      </w:r>
    </w:p>
    <w:p>
      <w:pPr>
        <w:tabs>
          <w:tab w:val="left" w:pos="3495"/>
        </w:tabs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23 октября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город Сургут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Исполняющий обязанности мирового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судьи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 Думлер Г.П., находящийся по адресу: ХМАО-Югра, г. Сургут ул. Гагарина д.9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403, рассмотрев дело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предусмотренном ч. 1 ст.15.33.2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отношении:</w:t>
      </w:r>
    </w:p>
    <w:p>
      <w:pPr>
        <w:spacing w:before="0" w:after="0"/>
        <w:ind w:right="21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Шульц Натальи Викторовны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38rplc-1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>становил: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Шульц Н.В.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являясь должностным лицом, </w:t>
      </w:r>
      <w:r>
        <w:rPr>
          <w:rFonts w:ascii="Times New Roman" w:eastAsia="Times New Roman" w:hAnsi="Times New Roman" w:cs="Times New Roman"/>
          <w:sz w:val="26"/>
          <w:szCs w:val="26"/>
        </w:rPr>
        <w:t>не предоставил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установленн</w:t>
      </w:r>
      <w:r>
        <w:rPr>
          <w:rFonts w:ascii="Times New Roman" w:eastAsia="Times New Roman" w:hAnsi="Times New Roman" w:cs="Times New Roman"/>
          <w:sz w:val="26"/>
          <w:szCs w:val="26"/>
        </w:rPr>
        <w:t>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законо</w:t>
      </w: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срок в </w:t>
      </w:r>
      <w:r>
        <w:rPr>
          <w:rFonts w:ascii="Times New Roman" w:eastAsia="Times New Roman" w:hAnsi="Times New Roman" w:cs="Times New Roman"/>
          <w:sz w:val="26"/>
          <w:szCs w:val="26"/>
        </w:rPr>
        <w:t>ОСФР по ХМАО-Югре сведения по форме ЕФС-1 на застрахованное лицо по запросу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4863-020-200 от 01.07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срок предоставления сведений – </w:t>
      </w:r>
      <w:r>
        <w:rPr>
          <w:rFonts w:ascii="Times New Roman" w:eastAsia="Times New Roman" w:hAnsi="Times New Roman" w:cs="Times New Roman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sz w:val="26"/>
          <w:szCs w:val="26"/>
        </w:rPr>
        <w:t>о 04.07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Шульц Н.В. </w:t>
      </w:r>
      <w:r>
        <w:rPr>
          <w:rFonts w:ascii="Times New Roman" w:eastAsia="Times New Roman" w:hAnsi="Times New Roman" w:cs="Times New Roman"/>
          <w:sz w:val="26"/>
          <w:szCs w:val="26"/>
        </w:rPr>
        <w:t>извещенная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времени и месте рассмотрения дела надлежащим образом, а именно судебной повесткой, которая была возвращена в суд с отметкой об истечении срока хранения</w:t>
      </w:r>
      <w:r>
        <w:rPr>
          <w:rFonts w:ascii="Times New Roman" w:eastAsia="Times New Roman" w:hAnsi="Times New Roman" w:cs="Times New Roman"/>
          <w:sz w:val="26"/>
          <w:szCs w:val="26"/>
        </w:rPr>
        <w:t>, в судебное заседание не явилась</w:t>
      </w:r>
      <w:r>
        <w:rPr>
          <w:rFonts w:ascii="Times New Roman" w:eastAsia="Times New Roman" w:hAnsi="Times New Roman" w:cs="Times New Roman"/>
          <w:sz w:val="26"/>
          <w:szCs w:val="26"/>
        </w:rPr>
        <w:t>, ходатайств об отложен</w:t>
      </w:r>
      <w:r>
        <w:rPr>
          <w:rFonts w:ascii="Times New Roman" w:eastAsia="Times New Roman" w:hAnsi="Times New Roman" w:cs="Times New Roman"/>
          <w:sz w:val="26"/>
          <w:szCs w:val="26"/>
        </w:rPr>
        <w:t>ии рассмотрения дела не заявлял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года N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343.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вышеизложенного, мировой судья,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Шульц Н.В. </w:t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2 ст. 25.1 КоАП РФ.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доказательство 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Шульц Н.В.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правонарушения суду представлены следующие документы: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 об административном правонарушении № </w:t>
      </w:r>
      <w:r>
        <w:rPr>
          <w:rFonts w:ascii="Times New Roman" w:eastAsia="Times New Roman" w:hAnsi="Times New Roman" w:cs="Times New Roman"/>
          <w:sz w:val="26"/>
          <w:szCs w:val="26"/>
        </w:rPr>
        <w:t>11949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/2024;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запро</w:t>
      </w:r>
      <w:r>
        <w:rPr>
          <w:rFonts w:ascii="Times New Roman" w:eastAsia="Times New Roman" w:hAnsi="Times New Roman" w:cs="Times New Roman"/>
          <w:sz w:val="26"/>
          <w:szCs w:val="26"/>
        </w:rPr>
        <w:t>с от 01.07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акт о выявлении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копия ответа с датой предоставления;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выписка из Единого государственного реестра юридических лиц.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Указанные документы являются относимыми и допустимыми доказательствами, так как составлены уполномоченными на то лицами, надлежащим образом оформлены и полностью согласуются между собой.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Оценивая в совокупности представленные доказательства, судья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Шульц Н.В.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 квалифицирует по ч. 1 ст. 15.33.2 КоАП РФ –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>
      <w:pPr>
        <w:spacing w:before="0" w:after="0"/>
        <w:ind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предусмотренных ст. 4.2 КоАП РФ, смягчающих административную ответственность, суд не усматривает.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предусмотренных ст. 4.3 КоАП РФ,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отягчающих административную ответственность, </w:t>
      </w:r>
      <w:r>
        <w:rPr>
          <w:rFonts w:ascii="Times New Roman" w:eastAsia="Times New Roman" w:hAnsi="Times New Roman" w:cs="Times New Roman"/>
          <w:sz w:val="26"/>
          <w:szCs w:val="26"/>
        </w:rPr>
        <w:t>суд не усматривает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наказания, суд 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читывает характер совершенного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 правонарушения, данные о личности нарушителя.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 ст. 29.9-29.11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Шульц Наталью Викторовну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1 ст.15.33.2 КоАП РФ и назначить наказание в виде штрафа в размере 300 рублей.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Оплату штрафа производить по следующим реквизитам: </w:t>
      </w:r>
      <w:r>
        <w:rPr>
          <w:rFonts w:ascii="Times New Roman" w:eastAsia="Times New Roman" w:hAnsi="Times New Roman" w:cs="Times New Roman"/>
          <w:sz w:val="26"/>
          <w:szCs w:val="26"/>
        </w:rPr>
        <w:t>Банк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получателя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РКЦ 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Ханты-Мансийска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//УФК по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Ханты-Мансийскому автономному округу - Югре 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Ханты–</w:t>
      </w:r>
      <w:r>
        <w:rPr>
          <w:rFonts w:ascii="Times New Roman" w:eastAsia="Times New Roman" w:hAnsi="Times New Roman" w:cs="Times New Roman"/>
          <w:sz w:val="26"/>
          <w:szCs w:val="26"/>
        </w:rPr>
        <w:t>Мансийск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Получатель: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УФК по Ханты-Мансийскому автономному округу - Югре г. л/с 04874Ф87010, </w:t>
      </w:r>
      <w:r>
        <w:rPr>
          <w:rFonts w:ascii="Times New Roman" w:eastAsia="Times New Roman" w:hAnsi="Times New Roman" w:cs="Times New Roman"/>
          <w:sz w:val="26"/>
          <w:szCs w:val="26"/>
        </w:rPr>
        <w:t>Номер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счета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банка получателя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(номер банковского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счета,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входящего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 состав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единого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казначейского счета, </w:t>
      </w:r>
      <w:r>
        <w:rPr>
          <w:rFonts w:ascii="Times New Roman" w:eastAsia="Times New Roman" w:hAnsi="Times New Roman" w:cs="Times New Roman"/>
          <w:sz w:val="26"/>
          <w:szCs w:val="26"/>
        </w:rPr>
        <w:t>Кор. Счет)- N 40102810245370000007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ИНН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8601002078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КПП </w:t>
      </w:r>
      <w:r>
        <w:rPr>
          <w:rFonts w:ascii="Times New Roman" w:eastAsia="Times New Roman" w:hAnsi="Times New Roman" w:cs="Times New Roman"/>
          <w:sz w:val="26"/>
          <w:szCs w:val="26"/>
        </w:rPr>
        <w:t>860101001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БИК ТОФК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007162163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ОКТМО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71871000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(город Сургут),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71826000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р-н), Счет получателя платежа (номер казначейского счета, Р/счет)-03100643000000018700,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КБК- 79711601230060001140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УИН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79702700000000</w:t>
      </w:r>
      <w:r>
        <w:rPr>
          <w:rFonts w:ascii="Times New Roman" w:eastAsia="Times New Roman" w:hAnsi="Times New Roman" w:cs="Times New Roman"/>
          <w:sz w:val="26"/>
          <w:szCs w:val="26"/>
        </w:rPr>
        <w:t>210608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- уплата штрафа по административному правонарушению, предусмотренному ст. 15.33.2 КоАП РФ.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Штраф подлежит уплате в течение 60 дней со дня вступления постановления в законную силу, копия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квитанции предоставляется в 101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д .9 ул. Гагарина г. Сургута.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двойного размера неуплаченного штрафа либо административный арест на срок до 15 суток, либо обязательные работы на срок до пятидесяти часов.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через миров</w:t>
      </w:r>
      <w:r>
        <w:rPr>
          <w:rFonts w:ascii="Times New Roman" w:eastAsia="Times New Roman" w:hAnsi="Times New Roman" w:cs="Times New Roman"/>
          <w:sz w:val="26"/>
          <w:szCs w:val="26"/>
        </w:rPr>
        <w:t>ого судью суд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подпись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Г.П. Думлер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КОПИЯ ВЕРНА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И.о. м</w:t>
      </w:r>
      <w:r>
        <w:rPr>
          <w:rFonts w:ascii="Times New Roman" w:eastAsia="Times New Roman" w:hAnsi="Times New Roman" w:cs="Times New Roman"/>
          <w:sz w:val="26"/>
          <w:szCs w:val="26"/>
        </w:rPr>
        <w:t>иро</w:t>
      </w:r>
      <w:r>
        <w:rPr>
          <w:rFonts w:ascii="Times New Roman" w:eastAsia="Times New Roman" w:hAnsi="Times New Roman" w:cs="Times New Roman"/>
          <w:sz w:val="26"/>
          <w:szCs w:val="26"/>
        </w:rPr>
        <w:t>вого судьи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</w:t>
      </w:r>
      <w:r>
        <w:rPr>
          <w:rFonts w:ascii="Times New Roman" w:eastAsia="Times New Roman" w:hAnsi="Times New Roman" w:cs="Times New Roman"/>
          <w:sz w:val="26"/>
          <w:szCs w:val="26"/>
        </w:rPr>
        <w:t>тка № 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ХМАО-Югры ______________________Г.П. Думлер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23.10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Подлинный до</w:t>
      </w:r>
      <w:r>
        <w:rPr>
          <w:rFonts w:ascii="Times New Roman" w:eastAsia="Times New Roman" w:hAnsi="Times New Roman" w:cs="Times New Roman"/>
          <w:sz w:val="26"/>
          <w:szCs w:val="26"/>
        </w:rPr>
        <w:t>кумент нах</w:t>
      </w:r>
      <w:r>
        <w:rPr>
          <w:rFonts w:ascii="Times New Roman" w:eastAsia="Times New Roman" w:hAnsi="Times New Roman" w:cs="Times New Roman"/>
          <w:sz w:val="26"/>
          <w:szCs w:val="26"/>
        </w:rPr>
        <w:t>одится в деле № 5-</w:t>
      </w:r>
      <w:r>
        <w:rPr>
          <w:rFonts w:ascii="Times New Roman" w:eastAsia="Times New Roman" w:hAnsi="Times New Roman" w:cs="Times New Roman"/>
          <w:sz w:val="26"/>
          <w:szCs w:val="26"/>
        </w:rPr>
        <w:t>2333</w:t>
      </w:r>
      <w:r>
        <w:rPr>
          <w:rFonts w:ascii="Times New Roman" w:eastAsia="Times New Roman" w:hAnsi="Times New Roman" w:cs="Times New Roman"/>
          <w:sz w:val="26"/>
          <w:szCs w:val="26"/>
        </w:rPr>
        <w:t>-2614</w:t>
      </w:r>
      <w:r>
        <w:rPr>
          <w:rFonts w:ascii="Times New Roman" w:eastAsia="Times New Roman" w:hAnsi="Times New Roman" w:cs="Times New Roman"/>
          <w:sz w:val="26"/>
          <w:szCs w:val="26"/>
        </w:rPr>
        <w:t>/2024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8rplc-10">
    <w:name w:val="cat-UserDefined grp-38 rplc-1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